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数据通讯与区域网络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数据通讯与区域网络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本书出售、求购地址：https://www.jiaokey.com/book/detail/11173518.html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松岗电脑图书资料公司 出版图书：https://www.jiaokey.com/tag/松岗电脑图书资料公司.html</w:t>
      </w:r>
    </w:p>
    <w:p>
      <w:r>
        <w:t>关键词搜索：https://www.jiaokey.com/tag/数据通讯与区域网络.html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