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书名：电脑程式语言-FORTRAN</w:t>
      </w:r>
    </w:p>
    <w:p>
      <w:r>
        <w:t>作者：杨武纯编著</w:t>
      </w:r>
    </w:p>
    <w:p>
      <w:r>
        <w:t>出版社：彩龙出版社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电脑程式语言-FORTRAN 评论地址：https://www.jiaokey.com/book/detail/11173496.html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