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书名：程式语言FORTRAN 77</w:t>
      </w:r>
    </w:p>
    <w:p>
      <w:r>
        <w:t>作者：郭德威，许舜钦编著</w:t>
      </w:r>
    </w:p>
    <w:p>
      <w:r>
        <w:t>出版社：田野出版社</w:t>
      </w:r>
    </w:p>
    <w:p>
      <w:r>
        <w:t>出版日期：1981.01</w:t>
      </w:r>
    </w:p>
    <w:p>
      <w:r>
        <w:t>总页数：278</w:t>
      </w:r>
    </w:p>
    <w:p>
      <w:r>
        <w:t>更多请访问教客网: www.jiaokey.com</w:t>
      </w:r>
    </w:p>
    <w:p>
      <w:r>
        <w:t>程式语言FORTRAN 77 评论地址：https://www.jiaokey.com/book/detail/11173479.html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