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书名：程式语言FORTRAN 77</w:t>
      </w:r>
    </w:p>
    <w:p>
      <w:r>
        <w:t>作者：郭德威，许舜钦编著</w:t>
      </w:r>
    </w:p>
    <w:p>
      <w:r>
        <w:t>出版社：电脑语言中心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程式语言FORTRAN 77 评论地址：https://www.jiaokey.com/book/detail/11173478.html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