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书名：报表程式语言设计RPG＆RPGⅡ</w:t>
      </w:r>
    </w:p>
    <w:p>
      <w:r>
        <w:t>作者：徐正本等著</w:t>
      </w:r>
    </w:p>
    <w:p>
      <w:r>
        <w:t>出版社：松岗电脑图书资料股份有限公司</w:t>
      </w:r>
    </w:p>
    <w:p>
      <w:r>
        <w:t>出版日期：1981.03</w:t>
      </w:r>
    </w:p>
    <w:p>
      <w:r>
        <w:t>总页数：446</w:t>
      </w:r>
    </w:p>
    <w:p>
      <w:r>
        <w:t>更多请访问教客网: www.jiaokey.com</w:t>
      </w:r>
    </w:p>
    <w:p>
      <w:r>
        <w:t>报表程式语言设计RPG＆RPGⅡ 评论地址：https://www.jiaokey.com/book/detail/11173475.html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