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实用磁碟档案设计与实例</w:t>
      </w:r>
    </w:p>
    <w:p>
      <w:r>
        <w:rPr>
          <w:rFonts w:ascii="宋体" w:hAnsi="宋体" w:eastAsia="宋体"/>
          <w:sz w:val="24"/>
        </w:rPr>
        <w:t>田思怡编著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实用磁碟档案设计与实例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本书出售、求购地址：https://www.jiaokey.com/book/detail/11173471.html</w:t>
      </w:r>
    </w:p>
    <w:p>
      <w:r>
        <w:t>更多相关图书推荐：https://www.jiaokey.com</w:t>
      </w:r>
    </w:p>
    <w:p>
      <w:r>
        <w:t>田思怡编著 其他作品：https://www.jiaokey.com/tag/田思怡编著.html</w:t>
      </w:r>
    </w:p>
    <w:p>
      <w:r>
        <w:t>事业出版社 出版图书：https://www.jiaokey.com/tag/事业出版社.html</w:t>
      </w:r>
    </w:p>
    <w:p>
      <w:r>
        <w:t>关键词搜索：https://www.jiaokey.com/tag/实用磁碟档案设计与实例.html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