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书名：戏法袋-磁碟作业系统花招</w:t>
      </w:r>
    </w:p>
    <w:p>
      <w:r>
        <w:t>作者：</w:t>
      </w:r>
    </w:p>
    <w:p>
      <w:r>
        <w:t>出版社：电脑科技社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戏法袋-磁碟作业系统花招 评论地址：https://www.jiaokey.com/book/detail/11173470.html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