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书名：磁片破解秘笈</w:t>
      </w:r>
    </w:p>
    <w:p>
      <w:r>
        <w:t>作者：丁琳编著</w:t>
      </w:r>
    </w:p>
    <w:p>
      <w:r>
        <w:t>出版社：电子天地社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磁片破解秘笈 评论地址：https://www.jiaokey.com/book/detail/11173467.html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