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书名：电脑概论 BASIC 原理与应用</w:t>
      </w:r>
    </w:p>
    <w:p>
      <w:r>
        <w:t>作者：丘祺中，董德胜编著</w:t>
      </w:r>
    </w:p>
    <w:p>
      <w:r>
        <w:t>出版社：全华科技图书股份有限公司</w:t>
      </w:r>
    </w:p>
    <w:p>
      <w:r>
        <w:t>出版日期：1982.12</w:t>
      </w:r>
    </w:p>
    <w:p>
      <w:r>
        <w:t>总页数：153</w:t>
      </w:r>
    </w:p>
    <w:p>
      <w:r>
        <w:t>更多请访问教客网: www.jiaokey.com</w:t>
      </w:r>
    </w:p>
    <w:p>
      <w:r>
        <w:t>电脑概论 BASIC 原理与应用 评论地址：https://www.jiaokey.com/book/detail/11173445.html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