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书名：回授控制系统详解</w:t>
      </w:r>
    </w:p>
    <w:p>
      <w:r>
        <w:t>作者：范德维特（Van De Vegte ，J.）著；吴昌晖译</w:t>
      </w:r>
    </w:p>
    <w:p>
      <w:r>
        <w:t>出版社：台湾：晓园出版社</w:t>
      </w:r>
    </w:p>
    <w:p>
      <w:r>
        <w:t>出版日期：1988.07</w:t>
      </w:r>
    </w:p>
    <w:p>
      <w:r>
        <w:t>总页数：368</w:t>
      </w:r>
    </w:p>
    <w:p>
      <w:r>
        <w:t>更多请访问教客网: www.jiaokey.com</w:t>
      </w:r>
    </w:p>
    <w:p>
      <w:r>
        <w:t>回授控制系统详解 评论地址：https://www.jiaokey.com/book/detail/11173432.html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