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书名：电脑流程图</w:t>
      </w:r>
    </w:p>
    <w:p>
      <w:r>
        <w:t>作者：许灵翔编著</w:t>
      </w:r>
    </w:p>
    <w:p>
      <w:r>
        <w:t>出版社：科艺出版社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电脑流程图 评论地址：https://www.jiaokey.com/book/detail/11173429.html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