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书名：数据库基础与应用 dBASEⅢ &amp; FoxBASE+</w:t>
      </w:r>
    </w:p>
    <w:p>
      <w:r>
        <w:t>作者：徐维祥，刘旭敏主编；王爱民，李德湖，杨向东等编</w:t>
      </w:r>
    </w:p>
    <w:p>
      <w:r>
        <w:t>出版社：大连：大连理工大学出版社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数据库基础与应用 dBASEⅢ &amp; FoxBASE+ 评论地址：https://www.jiaokey.com/book/detail/11173339.html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