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书名：计算机编排课表的理论与实践</w:t>
      </w:r>
    </w:p>
    <w:p>
      <w:r>
        <w:t>作者：王锦彪，王满堂，莫海长等编著</w:t>
      </w:r>
    </w:p>
    <w:p>
      <w:r>
        <w:t>出版社：兰州：甘肃科学技术出版社</w:t>
      </w:r>
    </w:p>
    <w:p>
      <w:r>
        <w:t>出版日期：1991.02</w:t>
      </w:r>
    </w:p>
    <w:p>
      <w:r>
        <w:t>总页数：271</w:t>
      </w:r>
    </w:p>
    <w:p>
      <w:r>
        <w:t>更多请访问教客网: www.jiaokey.com</w:t>
      </w:r>
    </w:p>
    <w:p>
      <w:r>
        <w:t>计算机编排课表的理论与实践 评论地址：https://www.jiaokey.com/book/detail/11173335.html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