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计算机绘图Auto CAD R12三维动画及创意 应用与操作</w:t>
      </w:r>
    </w:p>
    <w:p>
      <w:r>
        <w:rPr>
          <w:rFonts w:ascii="宋体" w:hAnsi="宋体" w:eastAsia="宋体"/>
          <w:sz w:val="24"/>
        </w:rPr>
        <w:t>王昌禄主编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计算机绘图Auto CAD R12三维动画及创意 应用与操作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三维-动画-计算机图形学 动画-三维-计算机图形学 计算机图形学-动画-三维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本书出售、求购地址：https://www.jiaokey.com/book/detail/11173327.html</w:t>
      </w:r>
    </w:p>
    <w:p>
      <w:r>
        <w:t>更多相关图书推荐：https://www.jiaokey.com</w:t>
      </w:r>
    </w:p>
    <w:p>
      <w:r>
        <w:t>王昌禄主编 其他作品：https://www.jiaokey.com/tag/王昌禄主编.html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关键词搜索：https://www.jiaokey.com/tag/三维-动画-计算机图形学 动画-三维-计算机图形学 计算机图形学-动画-三维.html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