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书名：计算机绘图软件CorelDRAW实用指南</w:t>
      </w:r>
    </w:p>
    <w:p>
      <w:r>
        <w:t>作者：辜健飞，辛达雅编著</w:t>
      </w:r>
    </w:p>
    <w:p>
      <w:r>
        <w:t>出版社：上海：同济大学出版社</w:t>
      </w:r>
    </w:p>
    <w:p>
      <w:r>
        <w:t>出版日期：1995.04</w:t>
      </w:r>
    </w:p>
    <w:p>
      <w:r>
        <w:t>总页数：234</w:t>
      </w:r>
    </w:p>
    <w:p>
      <w:r>
        <w:t>更多请访问教客网: www.jiaokey.com</w:t>
      </w:r>
    </w:p>
    <w:p>
      <w:r>
        <w:t>计算机绘图软件CorelDRAW实用指南 评论地址：https://www.jiaokey.com/book/detail/11173326.html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