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发展中的中国计算机图形学-Chinagraph 96论文集</w:t>
      </w:r>
    </w:p>
    <w:p>
      <w:r>
        <w:rPr>
          <w:rFonts w:ascii="宋体" w:hAnsi="宋体" w:eastAsia="宋体"/>
          <w:sz w:val="24"/>
        </w:rPr>
        <w:t>彭群生，李华，谭建荣主编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发展中的中国计算机图形学-Chinagraph 96论文集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彭群生，李华，谭建荣主编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本书出售、求购地址：https://www.jiaokey.com/book/detail/11173324.html</w:t>
      </w:r>
    </w:p>
    <w:p>
      <w:r>
        <w:t>更多相关图书推荐：https://www.jiaokey.com</w:t>
      </w:r>
    </w:p>
    <w:p>
      <w:r>
        <w:t>彭群生，李华，谭建荣主编 其他作品：https://www.jiaokey.com/tag/彭群生，李华，谭建荣主编.html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关键词搜索：https://www.jiaokey.com/tag/发展中的中国计算机图形学-Chinagraph 96论文集.html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