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书名：微机常见故障快速识别及应急排除实例</w:t>
      </w:r>
    </w:p>
    <w:p>
      <w:r>
        <w:t>作者：左建中主编</w:t>
      </w:r>
    </w:p>
    <w:p>
      <w:r>
        <w:t>出版社：天津：天津科技翻译出版公司</w:t>
      </w:r>
    </w:p>
    <w:p>
      <w:r>
        <w:t>出版日期：1997.08</w:t>
      </w:r>
    </w:p>
    <w:p>
      <w:r>
        <w:t>总页数：194</w:t>
      </w:r>
    </w:p>
    <w:p>
      <w:r>
        <w:t>更多请访问教客网: www.jiaokey.com</w:t>
      </w:r>
    </w:p>
    <w:p>
      <w:r>
        <w:t>微机常见故障快速识别及应急排除实例 评论地址：https://www.jiaokey.com/book/detail/11173303.html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