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书名：使用OSF／Motif图形用户界面的X-Window系统应用编程</w:t>
      </w:r>
    </w:p>
    <w:p>
      <w:r>
        <w:t>作者：荣堂、益群等编</w:t>
      </w:r>
    </w:p>
    <w:p>
      <w:r>
        <w:t>出版社：北京：海洋出版社</w:t>
      </w:r>
    </w:p>
    <w:p>
      <w:r>
        <w:t>出版日期：1992.02</w:t>
      </w:r>
    </w:p>
    <w:p>
      <w:r>
        <w:t>总页数：424</w:t>
      </w:r>
    </w:p>
    <w:p>
      <w:r>
        <w:t>更多请访问教客网: www.jiaokey.com</w:t>
      </w:r>
    </w:p>
    <w:p>
      <w:r>
        <w:t>使用OSF／Motif图形用户界面的X-Window系统应用编程 评论地址：https://www.jiaokey.com/book/detail/11173302.html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