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 Point 97快速培训教程</w:t>
      </w:r>
    </w:p>
    <w:p>
      <w:r>
        <w:rPr>
          <w:rFonts w:ascii="宋体" w:hAnsi="宋体" w:eastAsia="宋体"/>
          <w:sz w:val="24"/>
        </w:rPr>
        <w:t>（美）（J.考克斯）Joyce Cox，（美）（P.厄本）Polly Urban著；奇思翻译组译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 Point 97快速培训教程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（美）（J.考克斯）Joyce Cox，（美）（P.厄本）Polly Urban著；奇思翻译组译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本书出售、求购地址：https://www.jiaokey.com/book/detail/11173300.html</w:t>
      </w:r>
    </w:p>
    <w:p>
      <w:r>
        <w:t>更多相关图书推荐：https://www.jiaokey.com</w:t>
      </w:r>
    </w:p>
    <w:p>
      <w:r>
        <w:t>（美）（J.考克斯）Joyce Cox，（美）（P.厄本）Polly Urban著；奇思翻译组译 其他作品：https://www.jiaokey.com/tag/（美）（J.考克斯）Joyce Cox，（美）（P.厄本）Polly Urban著；奇思翻译组译.html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关键词搜索：https://www.jiaokey.com/tag/中文版Power Point 97快速培训教程.html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