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8087入门  协同处理器原理与应用</w:t>
      </w:r>
    </w:p>
    <w:p>
      <w:r>
        <w:rPr>
          <w:rFonts w:ascii="宋体" w:hAnsi="宋体" w:eastAsia="宋体"/>
          <w:sz w:val="24"/>
        </w:rPr>
        <w:t>（美）派尔蒙，（美）莫尔斯著；殷志鹤，陈道文译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8087入门  协同处理器原理与应用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（美）派尔蒙，（美）莫尔斯著；殷志鹤，陈道文译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本书出售、求购地址：https://www.jiaokey.com/book/detail/11173288.html</w:t>
      </w:r>
    </w:p>
    <w:p>
      <w:r>
        <w:t>更多相关图书推荐：https://www.jiaokey.com</w:t>
      </w:r>
    </w:p>
    <w:p>
      <w:r>
        <w:t>（美）派尔蒙，（美）莫尔斯著；殷志鹤，陈道文译 其他作品：https://www.jiaokey.com/tag/（美）派尔蒙，（美）莫尔斯著；殷志鹤，陈道文译.html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关键词搜索：https://www.jiaokey.com/tag/8087入门  协同处理器原理与应用.html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