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计算机网络的硬件接口技术 NetWare网络硬件的选择与评价</w:t>
      </w:r>
    </w:p>
    <w:p>
      <w:r>
        <w:rPr>
          <w:rFonts w:ascii="宋体" w:hAnsi="宋体" w:eastAsia="宋体"/>
          <w:sz w:val="24"/>
        </w:rPr>
        <w:t>陈鸣，谢希仁编著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计算机网络的硬件接口技术 NetWare网络硬件的选择与评价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陈鸣，谢希仁编著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本书出售、求购地址：https://www.jiaokey.com/book/detail/11173283.html</w:t>
      </w:r>
    </w:p>
    <w:p>
      <w:r>
        <w:t>更多相关图书推荐：https://www.jiaokey.com</w:t>
      </w:r>
    </w:p>
    <w:p>
      <w:r>
        <w:t>陈鸣，谢希仁编著 其他作品：https://www.jiaokey.com/tag/陈鸣，谢希仁编著.html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关键词搜索：https://www.jiaokey.com/tag/计算机网络的硬件接口技术 NetWare网络硬件的选择与评价.html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