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最流行BIOS详解及故障速排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最流行BIOS详解及故障速排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本书出售、求购地址：https://www.jiaokey.com/book/detail/11173248.html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关键词搜索：https://www.jiaokey.com/tag/最流行BIOS详解及故障速排.html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