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书名：常用数据库管理软件上机速成</w:t>
      </w:r>
    </w:p>
    <w:p>
      <w:r>
        <w:t>作者：金朝崇，金妙光编著</w:t>
      </w:r>
    </w:p>
    <w:p>
      <w:r>
        <w:t>出版社：天津：天津科技翻译出版公司</w:t>
      </w:r>
    </w:p>
    <w:p>
      <w:r>
        <w:t>出版日期：1997.09</w:t>
      </w:r>
    </w:p>
    <w:p>
      <w:r>
        <w:t>总页数：469</w:t>
      </w:r>
    </w:p>
    <w:p>
      <w:r>
        <w:t>更多请访问教客网: www.jiaokey.com</w:t>
      </w:r>
    </w:p>
    <w:p>
      <w:r>
        <w:t>常用数据库管理软件上机速成 评论地址：https://www.jiaokey.com/book/detail/11173243.html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