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微机系统的数据共享、交换与恢复技术</w:t>
      </w:r>
    </w:p>
    <w:p>
      <w:r>
        <w:rPr>
          <w:rFonts w:ascii="宋体" w:hAnsi="宋体" w:eastAsia="宋体"/>
          <w:sz w:val="24"/>
        </w:rPr>
        <w:t>李竹华，吴卫华等编著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微机系统的数据共享、交换与恢复技术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李竹华，吴卫华等编著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本书出售、求购地址：https://www.jiaokey.com/book/detail/11173224.html</w:t>
      </w:r>
    </w:p>
    <w:p>
      <w:r>
        <w:t>更多相关图书推荐：https://www.jiaokey.com</w:t>
      </w:r>
    </w:p>
    <w:p>
      <w:r>
        <w:t>李竹华，吴卫华等编著 其他作品：https://www.jiaokey.com/tag/李竹华，吴卫华等编著.html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关键词搜索：https://www.jiaokey.com/tag/微机系统的数据共享、交换与恢复技术.html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