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电脑扫描20小时通</w:t>
      </w:r>
    </w:p>
    <w:p>
      <w:r>
        <w:rPr>
          <w:rFonts w:ascii="宋体" w:hAnsi="宋体" w:eastAsia="宋体"/>
          <w:sz w:val="24"/>
        </w:rPr>
        <w:t>钟合主编；王建国，傅德政，肖建华等编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电脑扫描20小时通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钟合主编；王建国，傅德政，肖建华等编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本书出售、求购地址：https://www.jiaokey.com/book/detail/11173202.html</w:t>
      </w:r>
    </w:p>
    <w:p>
      <w:r>
        <w:t>更多相关图书推荐：https://www.jiaokey.com</w:t>
      </w:r>
    </w:p>
    <w:p>
      <w:r>
        <w:t>钟合主编；王建国，傅德政，肖建华等编 其他作品：https://www.jiaokey.com/tag/钟合主编；王建国，傅德政，肖建华等编.html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关键词搜索：https://www.jiaokey.com/tag/电脑扫描20小时通.html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