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关系数据库管理系统FoxPro 2.5实用指南</w:t>
      </w:r>
    </w:p>
    <w:p>
      <w:r>
        <w:rPr>
          <w:rFonts w:ascii="宋体" w:hAnsi="宋体" w:eastAsia="宋体"/>
          <w:sz w:val="24"/>
        </w:rPr>
        <w:t>曲智伟，姚宗杰编著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关系数据库管理系统FoxPro 2.5实用指南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曲智伟，姚宗杰编著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本书出售、求购地址：https://www.jiaokey.com/book/detail/11173166.html</w:t>
      </w:r>
    </w:p>
    <w:p>
      <w:r>
        <w:t>更多相关图书推荐：https://www.jiaokey.com</w:t>
      </w:r>
    </w:p>
    <w:p>
      <w:r>
        <w:t>曲智伟，姚宗杰编著 其他作品：https://www.jiaokey.com/tag/曲智伟，姚宗杰编著.html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关键词搜索：https://www.jiaokey.com/tag/关系数据库管理系统FoxPro 2.5实用指南.html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