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书名：高效通用的微机管理信息系统辅助开发工具MISADT</w:t>
      </w:r>
    </w:p>
    <w:p>
      <w:r>
        <w:t>作者：苏国平编</w:t>
      </w:r>
    </w:p>
    <w:p>
      <w:r>
        <w:t>出版社：林业厅电子计算机站</w:t>
      </w:r>
    </w:p>
    <w:p>
      <w:r>
        <w:t>出版日期：1990.12</w:t>
      </w:r>
    </w:p>
    <w:p>
      <w:r>
        <w:t>总页数：180</w:t>
      </w:r>
    </w:p>
    <w:p>
      <w:r>
        <w:t>更多请访问教客网: www.jiaokey.com</w:t>
      </w:r>
    </w:p>
    <w:p>
      <w:r>
        <w:t>高效通用的微机管理信息系统辅助开发工具MISADT 评论地址：https://www.jiaokey.com/book/detail/11173158.html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