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书名：最新工具软件实战与实例  电脑报配套光盘实用指南</w:t>
      </w:r>
    </w:p>
    <w:p>
      <w:r>
        <w:t>作者：陈宗周主编；张嵩，胡青，邹睿等编</w:t>
      </w:r>
    </w:p>
    <w:p>
      <w:r>
        <w:t>出版社：重庆：重庆大学出版社</w:t>
      </w:r>
    </w:p>
    <w:p>
      <w:r>
        <w:t>出版日期：1998.01</w:t>
      </w:r>
    </w:p>
    <w:p>
      <w:r>
        <w:t>总页数：446</w:t>
      </w:r>
    </w:p>
    <w:p>
      <w:r>
        <w:t>更多请访问教客网: www.jiaokey.com</w:t>
      </w:r>
    </w:p>
    <w:p>
      <w:r>
        <w:t>最新工具软件实战与实例  电脑报配套光盘实用指南 评论地址：https://www.jiaokey.com/book/detail/11173157.html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