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书名：家用电脑·多媒体升级  傻瓜书  选购·使用·维护·娱乐步步通</w:t>
      </w:r>
    </w:p>
    <w:p>
      <w:r>
        <w:t>作者：广水编著</w:t>
      </w:r>
    </w:p>
    <w:p>
      <w:r>
        <w:t>出版社：北京：中国建材工业出版社</w:t>
      </w:r>
    </w:p>
    <w:p>
      <w:r>
        <w:t>出版日期：1996.05</w:t>
      </w:r>
    </w:p>
    <w:p>
      <w:r>
        <w:t>总页数：231</w:t>
      </w:r>
    </w:p>
    <w:p>
      <w:r>
        <w:t>更多请访问教客网: www.jiaokey.com</w:t>
      </w:r>
    </w:p>
    <w:p>
      <w:r>
        <w:t>家用电脑·多媒体升级  傻瓜书  选购·使用·维护·娱乐步步通 评论地址：https://www.jiaokey.com/book/detail/11173151.html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