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 预 算编制源程序 按DJS-6机算法语言编制</w:t>
      </w:r>
    </w:p>
    <w:p>
      <w:r>
        <w:rPr>
          <w:rFonts w:ascii="宋体" w:hAnsi="宋体" w:eastAsia="宋体"/>
          <w:sz w:val="24"/>
        </w:rPr>
        <w:t>四川省交通局勘察设计院编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 预 算编制源程序 按DJS-6机算法语言编制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四川省交通局勘察设计院编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本书出售、求购地址：https://www.jiaokey.com/book/detail/11173148.html</w:t>
      </w:r>
    </w:p>
    <w:p>
      <w:r>
        <w:t>更多相关图书推荐：https://www.jiaokey.com</w:t>
      </w:r>
    </w:p>
    <w:p>
      <w:r>
        <w:t>四川省交通局勘察设计院编 其他作品：https://www.jiaokey.com/tag/四川省交通局勘察设计院编.html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 预 算编制源程序 按DJS-6机算法语言编制.html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