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书名：并行程序设计语言和模型</w:t>
      </w:r>
    </w:p>
    <w:p>
      <w:r>
        <w:t>作者：张德富，倪南编著</w:t>
      </w:r>
    </w:p>
    <w:p>
      <w:r>
        <w:t>出版社：南京：南京大学出版社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并行程序设计语言和模型 评论地址：https://www.jiaokey.com/book/detail/11173132.html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