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书名：计算机组成原理讲授提纲  下</w:t>
      </w:r>
    </w:p>
    <w:p>
      <w:r>
        <w:t>作者：福州大学计算机系电子计算机教研室编</w:t>
      </w:r>
    </w:p>
    <w:p>
      <w:r>
        <w:t>出版社：</w:t>
      </w:r>
    </w:p>
    <w:p>
      <w:r>
        <w:t>出版日期：1984.09</w:t>
      </w:r>
    </w:p>
    <w:p>
      <w:r>
        <w:t>总页数：358</w:t>
      </w:r>
    </w:p>
    <w:p>
      <w:r>
        <w:t>更多请访问教客网: www.jiaokey.com</w:t>
      </w:r>
    </w:p>
    <w:p>
      <w:r>
        <w:t>计算机组成原理讲授提纲  下 评论地址：https://www.jiaokey.com/book/detail/11173099.html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