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书名：微型计算机集散控制系统</w:t>
      </w:r>
    </w:p>
    <w:p>
      <w:r>
        <w:t>作者：任成玉，王英彬等编著</w:t>
      </w:r>
    </w:p>
    <w:p>
      <w:r>
        <w:t>出版社：北京科海总公司培训中心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微型计算机集散控制系统 评论地址：https://www.jiaokey.com/book/detail/11173093.html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