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书名：电脑应用快速入门</w:t>
      </w:r>
    </w:p>
    <w:p>
      <w:r>
        <w:t>作者：王保强，黄跃新编著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电脑应用快速入门 评论地址：https://www.jiaokey.com/book/detail/11173090.html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