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书名：计算机知识考核复习及应试指南  初级</w:t>
      </w:r>
    </w:p>
    <w:p>
      <w:r>
        <w:t>作者：刘庸主编；李秀芹，宗恒，崔华波等编</w:t>
      </w:r>
    </w:p>
    <w:p>
      <w:r>
        <w:t>出版社：青岛：青岛出版社</w:t>
      </w:r>
    </w:p>
    <w:p>
      <w:r>
        <w:t>出版日期：1996.07</w:t>
      </w:r>
    </w:p>
    <w:p>
      <w:r>
        <w:t>总页数：127</w:t>
      </w:r>
    </w:p>
    <w:p>
      <w:r>
        <w:t>更多请访问教客网: www.jiaokey.com</w:t>
      </w:r>
    </w:p>
    <w:p>
      <w:r>
        <w:t>计算机知识考核复习及应试指南  初级 评论地址：https://www.jiaokey.com/book/detail/11173086.html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