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书名：计算机应用操作教程</w:t>
      </w:r>
    </w:p>
    <w:p>
      <w:r>
        <w:t>作者：马智勇，刘先锋编著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计算机应用操作教程 评论地址：https://www.jiaokey.com/book/detail/11173083.html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