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书名：专家系统指南</w:t>
      </w:r>
    </w:p>
    <w:p>
      <w:r>
        <w:t>作者：（美）沃特曼（Waterman，D.A.）著；周洪泽等译</w:t>
      </w:r>
    </w:p>
    <w:p>
      <w:r>
        <w:t>出版社：哈尔滨：东北林业大学出版社</w:t>
      </w:r>
    </w:p>
    <w:p>
      <w:r>
        <w:t>出版日期：1989.05</w:t>
      </w:r>
    </w:p>
    <w:p>
      <w:r>
        <w:t>总页数：478</w:t>
      </w:r>
    </w:p>
    <w:p>
      <w:r>
        <w:t>更多请访问教客网: www.jiaokey.com</w:t>
      </w:r>
    </w:p>
    <w:p>
      <w:r>
        <w:t>专家系统指南 评论地址：https://www.jiaokey.com/book/detail/11173071.html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