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书名：巧修速修计算机软硬件故障1168例</w:t>
      </w:r>
    </w:p>
    <w:p>
      <w:r>
        <w:t>作者：曹全，李泽民，朱廷祯等编著</w:t>
      </w:r>
    </w:p>
    <w:p>
      <w:r>
        <w:t>出版社：成都：成都科技大学出版社</w:t>
      </w:r>
    </w:p>
    <w:p>
      <w:r>
        <w:t>出版日期：1996.02</w:t>
      </w:r>
    </w:p>
    <w:p>
      <w:r>
        <w:t>总页数：332</w:t>
      </w:r>
    </w:p>
    <w:p>
      <w:r>
        <w:t>更多请访问教客网: www.jiaokey.com</w:t>
      </w:r>
    </w:p>
    <w:p>
      <w:r>
        <w:t>巧修速修计算机软硬件故障1168例 评论地址：https://www.jiaokey.com/book/detail/11173059.html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