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字义与词义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字义与词义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本书出售、求购地址：https://www.jiaokey.com/book/detail/11172958.html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关键词搜索：https://www.jiaokey.com/tag/字义与词义.html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