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伟人名家和外国语</w:t>
      </w:r>
    </w:p>
    <w:p>
      <w:r>
        <w:rPr>
          <w:rFonts w:ascii="宋体" w:hAnsi="宋体" w:eastAsia="宋体"/>
          <w:sz w:val="24"/>
        </w:rPr>
        <w:t>群懿，殷智让编著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888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28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888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伟人名家和外国语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群懿，殷智让编著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外语教学(学科: 参考资料) 名人(学科: 生平事迹 地点: 世界)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本书出售、求购地址：https://www.jiaokey.com/book/detail/11172870.html</w:t>
      </w:r>
    </w:p>
    <w:p>
      <w:r>
        <w:t>更多相关图书推荐：https://www.jiaokey.com</w:t>
      </w:r>
    </w:p>
    <w:p>
      <w:r>
        <w:t>群懿，殷智让编著 其他作品：https://www.jiaokey.com/tag/群懿，殷智让编著.html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关键词搜索：https://www.jiaokey.com/tag/外语教学(学科: 参考资料) 名人(学科: 生平事迹 地点: 世界).html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