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书名：推动历史进程的巨人演讲  世纪回声</w:t>
      </w:r>
    </w:p>
    <w:p>
      <w:r>
        <w:t>作者：泽明，哲武主编</w:t>
      </w:r>
    </w:p>
    <w:p>
      <w:r>
        <w:t>出版社：太原：山西高校联合出版社</w:t>
      </w:r>
    </w:p>
    <w:p>
      <w:r>
        <w:t>出版日期：1996.03</w:t>
      </w:r>
    </w:p>
    <w:p>
      <w:r>
        <w:t>总页数：441</w:t>
      </w:r>
    </w:p>
    <w:p>
      <w:r>
        <w:t>更多请访问教客网: www.jiaokey.com</w:t>
      </w:r>
    </w:p>
    <w:p>
      <w:r>
        <w:t>推动历史进程的巨人演讲  世纪回声 评论地址：https://www.jiaokey.com/book/detail/11172864.html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