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书名：怎样活得更精彩  我的生活艺术</w:t>
      </w:r>
    </w:p>
    <w:p>
      <w:r>
        <w:t>作者：（美）波姬·小丝著；严敏，谢宜鹏译</w:t>
      </w:r>
    </w:p>
    <w:p>
      <w:r>
        <w:t>出版社：广州：花城出版社</w:t>
      </w:r>
    </w:p>
    <w:p>
      <w:r>
        <w:t>出版日期：1989.05</w:t>
      </w:r>
    </w:p>
    <w:p>
      <w:r>
        <w:t>总页数：163</w:t>
      </w:r>
    </w:p>
    <w:p>
      <w:r>
        <w:t>更多请访问教客网: www.jiaokey.com</w:t>
      </w:r>
    </w:p>
    <w:p>
      <w:r>
        <w:t>怎样活得更精彩  我的生活艺术 评论地址：https://www.jiaokey.com/book/detail/11172763.html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