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社会主义精神文明资料索引  1978-1982  1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社会主义精神文明资料索引  1978-1982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本书出售、求购地址：https://www.jiaokey.com/book/detail/11172758.html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兰州大学图书馆 出版图书：https://www.jiaokey.com/tag/兰州大学图书馆.html</w:t>
      </w:r>
    </w:p>
    <w:p>
      <w:r>
        <w:t>关键词搜索：https://www.jiaokey.com/tag/社会主义精神文明资料索引  1978-1982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