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书名：精细化工单元反应与工艺</w:t>
      </w:r>
    </w:p>
    <w:p>
      <w:r>
        <w:t>作者：王彦林主编；郭一鹏等撰稿</w:t>
      </w:r>
    </w:p>
    <w:p>
      <w:r>
        <w:t>出版社：开封：河南大学出版社</w:t>
      </w:r>
    </w:p>
    <w:p>
      <w:r>
        <w:t>出版日期：1996.11</w:t>
      </w:r>
    </w:p>
    <w:p>
      <w:r>
        <w:t>总页数：299</w:t>
      </w:r>
    </w:p>
    <w:p>
      <w:r>
        <w:t>更多请访问教客网: www.jiaokey.com</w:t>
      </w:r>
    </w:p>
    <w:p>
      <w:r>
        <w:t>精细化工单元反应与工艺 评论地址：https://www.jiaokey.com/book/detail/11172695.html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