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书名：陶瓷窑炉与热工研究</w:t>
      </w:r>
    </w:p>
    <w:p>
      <w:r>
        <w:t>作者：刘振群著</w:t>
      </w:r>
    </w:p>
    <w:p>
      <w:r>
        <w:t>出版社：广州:华南理工大学出版社,1992.06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陶瓷窑炉与热工研究 评论地址：https://www.jiaokey.com/book/detail/11172666.html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