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书名：粉煤灰硅酸盐砌块  生产与应用</w:t>
      </w:r>
    </w:p>
    <w:p>
      <w:r>
        <w:t>作者：上海市建筑工程局编</w:t>
      </w:r>
    </w:p>
    <w:p>
      <w:r>
        <w:t>出版社：北京:中国建筑工业出版社,1976.01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粉煤灰硅酸盐砌块  生产与应用 评论地址：https://www.jiaokey.com/book/detail/11172660.html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