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书名：化工原理学习辅导材料及实验  第2册</w:t>
      </w:r>
    </w:p>
    <w:p>
      <w:r>
        <w:t>作者：李云倩编</w:t>
      </w:r>
    </w:p>
    <w:p>
      <w:r>
        <w:t>出版社：北京：中央广播电视大学出版社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化工原理学习辅导材料及实验  第2册 评论地址：https://www.jiaokey.com/book/detail/11172652.html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