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书名：湿法水泥回转窑看火问答</w:t>
      </w:r>
    </w:p>
    <w:p>
      <w:r>
        <w:t>作者：冀金襄编著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总页数：78</w:t>
      </w:r>
    </w:p>
    <w:p>
      <w:r>
        <w:t>更多请访问教客网: www.jiaokey.com</w:t>
      </w:r>
    </w:p>
    <w:p>
      <w:r>
        <w:t>湿法水泥回转窑看火问答 评论地址：https://www.jiaokey.com/book/detail/11172645.html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