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书名：水泥回转窑及相关设备中耐火材料的砌筑</w:t>
      </w:r>
    </w:p>
    <w:p>
      <w:r>
        <w:t>作者：水泥回转窑用耐火材料使用规程编写组编</w:t>
      </w:r>
    </w:p>
    <w:p>
      <w:r>
        <w:t>出版社：</w:t>
      </w:r>
    </w:p>
    <w:p>
      <w:r>
        <w:t>出版日期：1995.11</w:t>
      </w:r>
    </w:p>
    <w:p>
      <w:r>
        <w:t>总页数：80</w:t>
      </w:r>
    </w:p>
    <w:p>
      <w:r>
        <w:t>更多请访问教客网: www.jiaokey.com</w:t>
      </w:r>
    </w:p>
    <w:p>
      <w:r>
        <w:t>水泥回转窑及相关设备中耐火材料的砌筑 评论地址：https://www.jiaokey.com/book/detail/11172635.html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