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书名：旋窑水泥生产新技术及应用</w:t>
      </w:r>
    </w:p>
    <w:p>
      <w:r>
        <w:t>作者：苏达根编著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总页数：371</w:t>
      </w:r>
    </w:p>
    <w:p>
      <w:r>
        <w:t>更多请访问教客网: www.jiaokey.com</w:t>
      </w:r>
    </w:p>
    <w:p>
      <w:r>
        <w:t>旋窑水泥生产新技术及应用 评论地址：https://www.jiaokey.com/book/detail/11172624.html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